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692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Мельхиева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0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18810589250505014455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</w:t>
      </w:r>
      <w:r>
        <w:rPr>
          <w:rFonts w:ascii="Times New Roman" w:eastAsia="Times New Roman" w:hAnsi="Times New Roman" w:cs="Times New Roman"/>
          <w:sz w:val="26"/>
          <w:szCs w:val="26"/>
        </w:rPr>
        <w:t>1088625</w:t>
      </w:r>
      <w:r>
        <w:rPr>
          <w:rFonts w:ascii="Times New Roman" w:eastAsia="Times New Roman" w:hAnsi="Times New Roman" w:cs="Times New Roman"/>
          <w:sz w:val="26"/>
          <w:szCs w:val="26"/>
        </w:rPr>
        <w:t>07700154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18810589250505014455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18810589250505014455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72011601203019000140, ОКТМО: </w:t>
      </w:r>
      <w:r>
        <w:rPr>
          <w:rStyle w:val="cat-PhoneNumbergrp-28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0412365400805006922520172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FIOgrp-19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54559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8D3B-76EF-496D-BD16-9B9EC5ACED1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